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40704068872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0412365400135009952520104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